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C939" w14:textId="77777777" w:rsidR="00964912" w:rsidRDefault="00964912">
      <w:pPr>
        <w:autoSpaceDE w:val="0"/>
        <w:autoSpaceDN w:val="0"/>
        <w:spacing w:after="538" w:line="220" w:lineRule="exact"/>
      </w:pPr>
      <w:bookmarkStart w:id="0" w:name="_GoBack"/>
      <w:bookmarkEnd w:id="0"/>
    </w:p>
    <w:p w14:paraId="59CA52B1" w14:textId="5C18B8F8" w:rsidR="00964912" w:rsidRPr="00450C8B" w:rsidRDefault="003043A2" w:rsidP="00450C8B">
      <w:pPr>
        <w:tabs>
          <w:tab w:val="left" w:pos="3552"/>
        </w:tabs>
        <w:autoSpaceDE w:val="0"/>
        <w:autoSpaceDN w:val="0"/>
        <w:spacing w:after="0" w:line="536" w:lineRule="exact"/>
        <w:ind w:left="1392" w:right="1152"/>
        <w:jc w:val="center"/>
        <w:rPr>
          <w:b/>
          <w:bCs/>
          <w:lang w:eastAsia="zh-CN"/>
        </w:rPr>
      </w:pPr>
      <w:r w:rsidRPr="00450C8B">
        <w:rPr>
          <w:rFonts w:ascii="宋体" w:eastAsia="宋体" w:hAnsi="宋体"/>
          <w:b/>
          <w:bCs/>
          <w:color w:val="000000"/>
          <w:sz w:val="44"/>
          <w:lang w:eastAsia="zh-CN"/>
        </w:rPr>
        <w:t>泊头职教中心关于开展教研活动的管理规定</w:t>
      </w:r>
    </w:p>
    <w:p w14:paraId="41D338FA" w14:textId="77777777" w:rsidR="00964912" w:rsidRDefault="00B67985" w:rsidP="00C27C5E">
      <w:pPr>
        <w:autoSpaceDE w:val="0"/>
        <w:autoSpaceDN w:val="0"/>
        <w:spacing w:before="266" w:after="0" w:line="560" w:lineRule="exact"/>
        <w:ind w:left="732" w:right="178" w:firstLine="638"/>
        <w:jc w:val="both"/>
        <w:rPr>
          <w:lang w:eastAsia="zh-CN"/>
        </w:rPr>
      </w:pPr>
      <w:r>
        <w:rPr>
          <w:rFonts w:ascii="仿宋" w:eastAsia="仿宋" w:hAnsi="仿宋"/>
          <w:color w:val="333333"/>
          <w:sz w:val="32"/>
          <w:lang w:eastAsia="zh-CN"/>
        </w:rPr>
        <w:t>为保障教研活动的顺利开展，促进教研活动制度化、规</w:t>
      </w:r>
      <w:r>
        <w:rPr>
          <w:rFonts w:ascii="仿宋" w:eastAsia="仿宋" w:hAnsi="仿宋"/>
          <w:color w:val="333333"/>
          <w:sz w:val="32"/>
          <w:lang w:eastAsia="zh-CN"/>
        </w:rPr>
        <w:t xml:space="preserve"> </w:t>
      </w:r>
      <w:r>
        <w:rPr>
          <w:rFonts w:ascii="仿宋" w:eastAsia="仿宋" w:hAnsi="仿宋"/>
          <w:color w:val="333333"/>
          <w:sz w:val="32"/>
          <w:lang w:eastAsia="zh-CN"/>
        </w:rPr>
        <w:t>范化，加强课程建设、学科建设和专业建设，提高教师专业</w:t>
      </w:r>
      <w:r>
        <w:rPr>
          <w:rFonts w:ascii="仿宋" w:eastAsia="仿宋" w:hAnsi="仿宋"/>
          <w:color w:val="333333"/>
          <w:sz w:val="32"/>
          <w:lang w:eastAsia="zh-CN"/>
        </w:rPr>
        <w:t xml:space="preserve"> </w:t>
      </w:r>
      <w:r>
        <w:rPr>
          <w:rFonts w:ascii="仿宋" w:eastAsia="仿宋" w:hAnsi="仿宋"/>
          <w:color w:val="333333"/>
          <w:sz w:val="32"/>
          <w:lang w:eastAsia="zh-CN"/>
        </w:rPr>
        <w:t>素养、提高教学质量和科研水平，特制定本规定。</w:t>
      </w:r>
    </w:p>
    <w:p w14:paraId="36E2A70A" w14:textId="146A030D" w:rsidR="00450C8B" w:rsidRDefault="00450C8B" w:rsidP="00C27C5E">
      <w:pPr>
        <w:autoSpaceDE w:val="0"/>
        <w:autoSpaceDN w:val="0"/>
        <w:spacing w:before="630" w:after="0" w:line="560" w:lineRule="exact"/>
        <w:rPr>
          <w:rFonts w:ascii="黑体" w:eastAsia="黑体" w:hAnsi="黑体"/>
          <w:color w:val="333333"/>
          <w:sz w:val="32"/>
          <w:lang w:eastAsia="zh-CN"/>
        </w:rPr>
      </w:pPr>
      <w:r w:rsidRPr="00450C8B">
        <w:rPr>
          <w:rFonts w:ascii="黑体" w:eastAsia="黑体" w:hAnsi="黑体" w:hint="eastAsia"/>
          <w:color w:val="333333"/>
          <w:sz w:val="32"/>
          <w:lang w:eastAsia="zh-CN"/>
        </w:rPr>
        <w:t>一、教学研究组织</w:t>
      </w:r>
    </w:p>
    <w:p w14:paraId="0E503618" w14:textId="77777777" w:rsidR="00450C8B" w:rsidRPr="00450C8B" w:rsidRDefault="00450C8B" w:rsidP="00C27C5E">
      <w:pPr>
        <w:tabs>
          <w:tab w:val="left" w:pos="1532"/>
        </w:tabs>
        <w:autoSpaceDE w:val="0"/>
        <w:autoSpaceDN w:val="0"/>
        <w:spacing w:after="0" w:line="560" w:lineRule="exact"/>
        <w:ind w:firstLineChars="200" w:firstLine="640"/>
        <w:rPr>
          <w:rFonts w:ascii="仿宋" w:eastAsia="仿宋" w:hAnsi="仿宋"/>
          <w:color w:val="333333"/>
          <w:sz w:val="32"/>
          <w:lang w:eastAsia="zh-CN"/>
        </w:rPr>
      </w:pPr>
      <w:r w:rsidRPr="00450C8B">
        <w:rPr>
          <w:rFonts w:ascii="仿宋" w:eastAsia="仿宋" w:hAnsi="仿宋"/>
          <w:color w:val="333333"/>
          <w:sz w:val="32"/>
          <w:lang w:eastAsia="zh-CN"/>
        </w:rPr>
        <w:t>1</w:t>
      </w:r>
      <w:r w:rsidRPr="00450C8B">
        <w:rPr>
          <w:rFonts w:ascii="仿宋" w:eastAsia="仿宋" w:hAnsi="仿宋" w:hint="eastAsia"/>
          <w:color w:val="333333"/>
          <w:sz w:val="32"/>
          <w:lang w:eastAsia="zh-CN"/>
        </w:rPr>
        <w:t>、教导处为学校教学研究管理机构，各学科任课教师在主任领导下，进行教学、教研工作。</w:t>
      </w:r>
    </w:p>
    <w:p w14:paraId="1D594CB9" w14:textId="631280C7" w:rsidR="00450C8B" w:rsidRPr="00450C8B" w:rsidRDefault="00450C8B" w:rsidP="00C27C5E">
      <w:pPr>
        <w:tabs>
          <w:tab w:val="left" w:pos="1532"/>
        </w:tabs>
        <w:autoSpaceDE w:val="0"/>
        <w:autoSpaceDN w:val="0"/>
        <w:spacing w:after="0" w:line="560" w:lineRule="exact"/>
        <w:ind w:firstLineChars="200" w:firstLine="640"/>
        <w:rPr>
          <w:rFonts w:ascii="仿宋" w:eastAsia="仿宋" w:hAnsi="仿宋"/>
          <w:color w:val="333333"/>
          <w:sz w:val="32"/>
          <w:lang w:eastAsia="zh-CN"/>
        </w:rPr>
      </w:pPr>
      <w:r w:rsidRPr="00450C8B">
        <w:rPr>
          <w:rFonts w:ascii="仿宋" w:eastAsia="仿宋" w:hAnsi="仿宋"/>
          <w:color w:val="333333"/>
          <w:sz w:val="32"/>
          <w:lang w:eastAsia="zh-CN"/>
        </w:rPr>
        <w:t>2</w:t>
      </w:r>
      <w:r w:rsidRPr="00450C8B">
        <w:rPr>
          <w:rFonts w:ascii="仿宋" w:eastAsia="仿宋" w:hAnsi="仿宋" w:hint="eastAsia"/>
          <w:color w:val="333333"/>
          <w:sz w:val="32"/>
          <w:lang w:eastAsia="zh-CN"/>
        </w:rPr>
        <w:t>、为了加强教学研究，发扬集体优势，树立研讨之风，学校成立学科教研组，各学科教研组设组长一人，负责本教研组的教学教研工作和日常工作。学科教研组受教导处领导。</w:t>
      </w:r>
    </w:p>
    <w:p w14:paraId="63A51EA8" w14:textId="57E34994" w:rsidR="00450C8B" w:rsidRDefault="00450C8B" w:rsidP="00C27C5E">
      <w:pPr>
        <w:tabs>
          <w:tab w:val="left" w:pos="1532"/>
        </w:tabs>
        <w:autoSpaceDE w:val="0"/>
        <w:autoSpaceDN w:val="0"/>
        <w:spacing w:after="0" w:line="560" w:lineRule="exact"/>
        <w:ind w:firstLineChars="200" w:firstLine="640"/>
        <w:rPr>
          <w:rFonts w:ascii="仿宋" w:eastAsia="仿宋" w:hAnsi="仿宋"/>
          <w:color w:val="333333"/>
          <w:sz w:val="32"/>
          <w:lang w:eastAsia="zh-CN"/>
        </w:rPr>
      </w:pPr>
      <w:r w:rsidRPr="00450C8B">
        <w:rPr>
          <w:rFonts w:ascii="仿宋" w:eastAsia="仿宋" w:hAnsi="仿宋"/>
          <w:color w:val="333333"/>
          <w:sz w:val="32"/>
          <w:lang w:eastAsia="zh-CN"/>
        </w:rPr>
        <w:t>3</w:t>
      </w:r>
      <w:r w:rsidRPr="00450C8B">
        <w:rPr>
          <w:rFonts w:ascii="仿宋" w:eastAsia="仿宋" w:hAnsi="仿宋" w:hint="eastAsia"/>
          <w:color w:val="333333"/>
          <w:sz w:val="32"/>
          <w:lang w:eastAsia="zh-CN"/>
        </w:rPr>
        <w:t>、各学科教研组可分年级成立学科集体备课组，各集体备课组设组长一人，负责本小组的集体备课和教学教研活动，并配合学科教研组长做好教研工作。</w:t>
      </w:r>
    </w:p>
    <w:p w14:paraId="1044C7F4" w14:textId="77777777" w:rsidR="00450C8B" w:rsidRDefault="00B67985" w:rsidP="00C27C5E">
      <w:pPr>
        <w:tabs>
          <w:tab w:val="left" w:pos="1532"/>
        </w:tabs>
        <w:autoSpaceDE w:val="0"/>
        <w:autoSpaceDN w:val="0"/>
        <w:spacing w:after="0" w:line="560" w:lineRule="exact"/>
        <w:ind w:left="732"/>
        <w:rPr>
          <w:rFonts w:eastAsia="宋体"/>
          <w:lang w:eastAsia="zh-CN"/>
        </w:rPr>
      </w:pPr>
      <w:r>
        <w:rPr>
          <w:rFonts w:ascii="黑体" w:eastAsia="黑体" w:hAnsi="黑体"/>
          <w:color w:val="333333"/>
          <w:sz w:val="32"/>
          <w:lang w:eastAsia="zh-CN"/>
        </w:rPr>
        <w:t>二、</w:t>
      </w:r>
      <w:r w:rsidR="00450C8B" w:rsidRPr="00450C8B">
        <w:rPr>
          <w:rFonts w:ascii="黑体" w:eastAsia="黑体" w:hAnsi="黑体" w:hint="eastAsia"/>
          <w:color w:val="333333"/>
          <w:sz w:val="32"/>
          <w:lang w:eastAsia="zh-CN"/>
        </w:rPr>
        <w:t>学科教研组长职责</w:t>
      </w:r>
    </w:p>
    <w:p w14:paraId="3BA95E29" w14:textId="77777777" w:rsidR="00450C8B" w:rsidRDefault="00450C8B" w:rsidP="00C27C5E">
      <w:pPr>
        <w:tabs>
          <w:tab w:val="left" w:pos="1532"/>
        </w:tabs>
        <w:autoSpaceDE w:val="0"/>
        <w:autoSpaceDN w:val="0"/>
        <w:spacing w:after="0" w:line="560" w:lineRule="exact"/>
        <w:ind w:firstLineChars="200" w:firstLine="640"/>
        <w:rPr>
          <w:rFonts w:eastAsia="宋体"/>
          <w:lang w:eastAsia="zh-CN"/>
        </w:rPr>
      </w:pPr>
      <w:r w:rsidRPr="00450C8B">
        <w:rPr>
          <w:rFonts w:ascii="仿宋" w:eastAsia="仿宋" w:hAnsi="仿宋" w:hint="eastAsia"/>
          <w:color w:val="333333"/>
          <w:sz w:val="32"/>
          <w:lang w:eastAsia="zh-CN"/>
        </w:rPr>
        <w:t>学科教研组长在教导处领导下，负责本组的学科教学和教研工作。</w:t>
      </w:r>
    </w:p>
    <w:p w14:paraId="36CFEE39" w14:textId="77777777" w:rsidR="00450C8B" w:rsidRDefault="00450C8B" w:rsidP="00C27C5E">
      <w:pPr>
        <w:tabs>
          <w:tab w:val="left" w:pos="1532"/>
        </w:tabs>
        <w:autoSpaceDE w:val="0"/>
        <w:autoSpaceDN w:val="0"/>
        <w:spacing w:after="0" w:line="560" w:lineRule="exact"/>
        <w:ind w:firstLineChars="200" w:firstLine="640"/>
        <w:rPr>
          <w:rFonts w:eastAsia="宋体"/>
          <w:lang w:eastAsia="zh-CN"/>
        </w:rPr>
      </w:pPr>
      <w:r w:rsidRPr="00450C8B">
        <w:rPr>
          <w:rFonts w:ascii="仿宋" w:eastAsia="仿宋" w:hAnsi="仿宋"/>
          <w:color w:val="333333"/>
          <w:sz w:val="32"/>
          <w:lang w:eastAsia="zh-CN"/>
        </w:rPr>
        <w:t>1</w:t>
      </w:r>
      <w:r w:rsidRPr="00450C8B">
        <w:rPr>
          <w:rFonts w:ascii="仿宋" w:eastAsia="仿宋" w:hAnsi="仿宋" w:hint="eastAsia"/>
          <w:color w:val="333333"/>
          <w:sz w:val="32"/>
          <w:lang w:eastAsia="zh-CN"/>
        </w:rPr>
        <w:t>、开学一周内，制定出本组学科教学研究计划。学期或学年结束写出学科教学研究总结。</w:t>
      </w:r>
    </w:p>
    <w:p w14:paraId="455A2ACE" w14:textId="77777777" w:rsidR="00450C8B" w:rsidRDefault="00450C8B" w:rsidP="00C27C5E">
      <w:pPr>
        <w:tabs>
          <w:tab w:val="left" w:pos="1532"/>
        </w:tabs>
        <w:autoSpaceDE w:val="0"/>
        <w:autoSpaceDN w:val="0"/>
        <w:spacing w:after="0" w:line="560" w:lineRule="exact"/>
        <w:ind w:firstLineChars="200" w:firstLine="640"/>
        <w:rPr>
          <w:rFonts w:eastAsia="宋体"/>
          <w:lang w:eastAsia="zh-CN"/>
        </w:rPr>
      </w:pPr>
      <w:r w:rsidRPr="00450C8B">
        <w:rPr>
          <w:rFonts w:ascii="仿宋" w:eastAsia="仿宋" w:hAnsi="仿宋"/>
          <w:color w:val="333333"/>
          <w:sz w:val="32"/>
          <w:lang w:eastAsia="zh-CN"/>
        </w:rPr>
        <w:t>2</w:t>
      </w:r>
      <w:r w:rsidRPr="00450C8B">
        <w:rPr>
          <w:rFonts w:ascii="仿宋" w:eastAsia="仿宋" w:hAnsi="仿宋" w:hint="eastAsia"/>
          <w:color w:val="333333"/>
          <w:sz w:val="32"/>
          <w:lang w:eastAsia="zh-CN"/>
        </w:rPr>
        <w:t>、根据教导主任安排，组织骨干教师对来我校应聘教师进行听课和评价；会同学校有关部门参与对试用教师进行考核评估。</w:t>
      </w:r>
    </w:p>
    <w:p w14:paraId="1E22FB31" w14:textId="77777777" w:rsidR="00450C8B" w:rsidRDefault="00450C8B" w:rsidP="00C27C5E">
      <w:pPr>
        <w:tabs>
          <w:tab w:val="left" w:pos="1532"/>
        </w:tabs>
        <w:autoSpaceDE w:val="0"/>
        <w:autoSpaceDN w:val="0"/>
        <w:spacing w:after="0" w:line="560" w:lineRule="exact"/>
        <w:ind w:firstLineChars="200" w:firstLine="640"/>
        <w:rPr>
          <w:rFonts w:eastAsia="宋体"/>
          <w:lang w:eastAsia="zh-CN"/>
        </w:rPr>
      </w:pPr>
      <w:r w:rsidRPr="00450C8B">
        <w:rPr>
          <w:rFonts w:ascii="仿宋" w:eastAsia="仿宋" w:hAnsi="仿宋"/>
          <w:color w:val="333333"/>
          <w:sz w:val="32"/>
          <w:lang w:eastAsia="zh-CN"/>
        </w:rPr>
        <w:t>3</w:t>
      </w:r>
      <w:r w:rsidRPr="00450C8B">
        <w:rPr>
          <w:rFonts w:ascii="仿宋" w:eastAsia="仿宋" w:hAnsi="仿宋" w:hint="eastAsia"/>
          <w:color w:val="333333"/>
          <w:sz w:val="32"/>
          <w:lang w:eastAsia="zh-CN"/>
        </w:rPr>
        <w:t>、组织本学科教学教研活动、竞赛活动及艺术活动。</w:t>
      </w:r>
    </w:p>
    <w:p w14:paraId="52175C5C" w14:textId="77777777" w:rsidR="00450C8B" w:rsidRDefault="00450C8B" w:rsidP="00C27C5E">
      <w:pPr>
        <w:tabs>
          <w:tab w:val="left" w:pos="1532"/>
        </w:tabs>
        <w:autoSpaceDE w:val="0"/>
        <w:autoSpaceDN w:val="0"/>
        <w:spacing w:after="0" w:line="560" w:lineRule="exact"/>
        <w:ind w:firstLineChars="200" w:firstLine="640"/>
        <w:rPr>
          <w:rFonts w:eastAsia="宋体"/>
          <w:lang w:eastAsia="zh-CN"/>
        </w:rPr>
      </w:pPr>
      <w:r w:rsidRPr="00450C8B">
        <w:rPr>
          <w:rFonts w:ascii="仿宋" w:eastAsia="仿宋" w:hAnsi="仿宋"/>
          <w:color w:val="333333"/>
          <w:sz w:val="32"/>
          <w:lang w:eastAsia="zh-CN"/>
        </w:rPr>
        <w:t>4</w:t>
      </w:r>
      <w:r w:rsidRPr="00450C8B">
        <w:rPr>
          <w:rFonts w:ascii="仿宋" w:eastAsia="仿宋" w:hAnsi="仿宋" w:hint="eastAsia"/>
          <w:color w:val="333333"/>
          <w:sz w:val="32"/>
          <w:lang w:eastAsia="zh-CN"/>
        </w:rPr>
        <w:t>、经常深入课堂听课（每周不少于</w:t>
      </w:r>
      <w:r w:rsidRPr="00450C8B">
        <w:rPr>
          <w:rFonts w:ascii="仿宋" w:eastAsia="仿宋" w:hAnsi="仿宋"/>
          <w:color w:val="333333"/>
          <w:sz w:val="32"/>
          <w:lang w:eastAsia="zh-CN"/>
        </w:rPr>
        <w:t>2</w:t>
      </w:r>
      <w:r w:rsidRPr="00450C8B">
        <w:rPr>
          <w:rFonts w:ascii="仿宋" w:eastAsia="仿宋" w:hAnsi="仿宋" w:hint="eastAsia"/>
          <w:color w:val="333333"/>
          <w:sz w:val="32"/>
          <w:lang w:eastAsia="zh-CN"/>
        </w:rPr>
        <w:t>课时），经常组织教师参加教学研究活动（每周一次）。</w:t>
      </w:r>
    </w:p>
    <w:p w14:paraId="2D90CE86" w14:textId="77777777" w:rsidR="00450C8B" w:rsidRDefault="00450C8B" w:rsidP="00C27C5E">
      <w:pPr>
        <w:tabs>
          <w:tab w:val="left" w:pos="1532"/>
        </w:tabs>
        <w:autoSpaceDE w:val="0"/>
        <w:autoSpaceDN w:val="0"/>
        <w:spacing w:after="0" w:line="560" w:lineRule="exact"/>
        <w:ind w:firstLineChars="200" w:firstLine="640"/>
        <w:rPr>
          <w:rFonts w:eastAsia="宋体"/>
          <w:lang w:eastAsia="zh-CN"/>
        </w:rPr>
      </w:pPr>
      <w:r w:rsidRPr="00450C8B">
        <w:rPr>
          <w:rFonts w:ascii="仿宋" w:eastAsia="仿宋" w:hAnsi="仿宋"/>
          <w:color w:val="333333"/>
          <w:sz w:val="32"/>
          <w:lang w:eastAsia="zh-CN"/>
        </w:rPr>
        <w:lastRenderedPageBreak/>
        <w:t>5</w:t>
      </w:r>
      <w:r w:rsidRPr="00450C8B">
        <w:rPr>
          <w:rFonts w:ascii="仿宋" w:eastAsia="仿宋" w:hAnsi="仿宋" w:hint="eastAsia"/>
          <w:color w:val="333333"/>
          <w:sz w:val="32"/>
          <w:lang w:eastAsia="zh-CN"/>
        </w:rPr>
        <w:t>、负责本学科教学成果的征集和评优。</w:t>
      </w:r>
    </w:p>
    <w:p w14:paraId="5E56F356" w14:textId="4304E34D" w:rsidR="00450C8B" w:rsidRPr="00450C8B" w:rsidRDefault="00450C8B" w:rsidP="00C27C5E">
      <w:pPr>
        <w:tabs>
          <w:tab w:val="left" w:pos="1532"/>
        </w:tabs>
        <w:autoSpaceDE w:val="0"/>
        <w:autoSpaceDN w:val="0"/>
        <w:spacing w:after="0" w:line="560" w:lineRule="exact"/>
        <w:ind w:firstLineChars="200" w:firstLine="640"/>
        <w:rPr>
          <w:rFonts w:eastAsia="宋体"/>
          <w:lang w:eastAsia="zh-CN"/>
        </w:rPr>
      </w:pPr>
      <w:r w:rsidRPr="00450C8B">
        <w:rPr>
          <w:rFonts w:ascii="仿宋" w:eastAsia="仿宋" w:hAnsi="仿宋"/>
          <w:color w:val="333333"/>
          <w:sz w:val="32"/>
          <w:lang w:eastAsia="zh-CN"/>
        </w:rPr>
        <w:t>6</w:t>
      </w:r>
      <w:r w:rsidRPr="00450C8B">
        <w:rPr>
          <w:rFonts w:ascii="仿宋" w:eastAsia="仿宋" w:hAnsi="仿宋" w:hint="eastAsia"/>
          <w:color w:val="333333"/>
          <w:sz w:val="32"/>
          <w:lang w:eastAsia="zh-CN"/>
        </w:rPr>
        <w:t>、对学科教学存在突出问题的教师，向教务处提出调整或解聘建议；对优秀的教师和典型的教学经验报请教务处表彰、推广。</w:t>
      </w:r>
    </w:p>
    <w:p w14:paraId="7F60711E" w14:textId="77777777" w:rsidR="00C27C5E" w:rsidRDefault="00B67985" w:rsidP="00C27C5E">
      <w:pPr>
        <w:autoSpaceDE w:val="0"/>
        <w:autoSpaceDN w:val="0"/>
        <w:spacing w:before="628" w:after="0" w:line="560" w:lineRule="exact"/>
        <w:ind w:firstLineChars="200" w:firstLine="640"/>
        <w:rPr>
          <w:rFonts w:eastAsia="宋体"/>
          <w:lang w:eastAsia="zh-CN"/>
        </w:rPr>
      </w:pPr>
      <w:r>
        <w:rPr>
          <w:rFonts w:ascii="黑体" w:eastAsia="黑体" w:hAnsi="黑体"/>
          <w:color w:val="333333"/>
          <w:sz w:val="32"/>
          <w:lang w:eastAsia="zh-CN"/>
        </w:rPr>
        <w:t>三、教研活动</w:t>
      </w:r>
    </w:p>
    <w:p w14:paraId="2C0B6F88" w14:textId="77777777" w:rsidR="00C27C5E" w:rsidRDefault="00C27C5E" w:rsidP="00C27C5E">
      <w:pPr>
        <w:autoSpaceDE w:val="0"/>
        <w:autoSpaceDN w:val="0"/>
        <w:spacing w:before="628" w:after="0" w:line="560" w:lineRule="exact"/>
        <w:ind w:firstLineChars="200" w:firstLine="640"/>
        <w:rPr>
          <w:rFonts w:eastAsia="宋体"/>
          <w:lang w:eastAsia="zh-CN"/>
        </w:rPr>
      </w:pPr>
      <w:r w:rsidRPr="00C27C5E">
        <w:rPr>
          <w:rFonts w:ascii="仿宋" w:eastAsia="仿宋" w:hAnsi="仿宋"/>
          <w:color w:val="333333"/>
          <w:sz w:val="32"/>
          <w:lang w:eastAsia="zh-CN"/>
        </w:rPr>
        <w:t>1</w:t>
      </w:r>
      <w:r w:rsidRPr="00C27C5E">
        <w:rPr>
          <w:rFonts w:ascii="仿宋" w:eastAsia="仿宋" w:hAnsi="仿宋" w:hint="eastAsia"/>
          <w:color w:val="333333"/>
          <w:sz w:val="32"/>
          <w:lang w:eastAsia="zh-CN"/>
        </w:rPr>
        <w:t>、开学一周内，由教研组长及备课组长主持制定教研计划。教研计划包括指导思想、教研重点、教改课题和各项活动的内容及形式等，要定人员、定地点、定时间，坚持按计划开展教研活动，并作出详细记录。期末教研组长写出教研活动总结；计划、总结在规定的时间内分别报送教务处。</w:t>
      </w:r>
    </w:p>
    <w:p w14:paraId="16439CC5" w14:textId="77777777" w:rsidR="00C27C5E" w:rsidRDefault="00C27C5E" w:rsidP="00C27C5E">
      <w:pPr>
        <w:autoSpaceDE w:val="0"/>
        <w:autoSpaceDN w:val="0"/>
        <w:spacing w:before="628" w:after="0" w:line="560" w:lineRule="exact"/>
        <w:ind w:firstLineChars="200" w:firstLine="640"/>
        <w:rPr>
          <w:rFonts w:eastAsia="宋体"/>
          <w:lang w:eastAsia="zh-CN"/>
        </w:rPr>
      </w:pPr>
      <w:r w:rsidRPr="00C27C5E">
        <w:rPr>
          <w:rFonts w:ascii="仿宋" w:eastAsia="仿宋" w:hAnsi="仿宋"/>
          <w:color w:val="333333"/>
          <w:sz w:val="32"/>
          <w:lang w:eastAsia="zh-CN"/>
        </w:rPr>
        <w:t>2</w:t>
      </w:r>
      <w:r w:rsidRPr="00C27C5E">
        <w:rPr>
          <w:rFonts w:ascii="仿宋" w:eastAsia="仿宋" w:hAnsi="仿宋" w:hint="eastAsia"/>
          <w:color w:val="333333"/>
          <w:sz w:val="32"/>
          <w:lang w:eastAsia="zh-CN"/>
        </w:rPr>
        <w:t>、每周一有两节课是学校安排的统一教研活动时间。</w:t>
      </w:r>
    </w:p>
    <w:p w14:paraId="0FF9AE68" w14:textId="77777777" w:rsidR="00C27C5E" w:rsidRDefault="00C27C5E" w:rsidP="00C27C5E">
      <w:pPr>
        <w:autoSpaceDE w:val="0"/>
        <w:autoSpaceDN w:val="0"/>
        <w:spacing w:before="628" w:after="0" w:line="560" w:lineRule="exact"/>
        <w:ind w:firstLineChars="200" w:firstLine="640"/>
        <w:rPr>
          <w:rFonts w:ascii="仿宋" w:eastAsia="仿宋" w:hAnsi="仿宋"/>
          <w:color w:val="333333"/>
          <w:sz w:val="32"/>
          <w:lang w:eastAsia="zh-CN"/>
        </w:rPr>
      </w:pPr>
      <w:r w:rsidRPr="00C27C5E">
        <w:rPr>
          <w:rFonts w:ascii="仿宋" w:eastAsia="仿宋" w:hAnsi="仿宋"/>
          <w:color w:val="333333"/>
          <w:sz w:val="32"/>
          <w:lang w:eastAsia="zh-CN"/>
        </w:rPr>
        <w:t>3</w:t>
      </w:r>
      <w:r w:rsidRPr="00C27C5E">
        <w:rPr>
          <w:rFonts w:ascii="仿宋" w:eastAsia="仿宋" w:hAnsi="仿宋" w:hint="eastAsia"/>
          <w:color w:val="333333"/>
          <w:sz w:val="32"/>
          <w:lang w:eastAsia="zh-CN"/>
        </w:rPr>
        <w:t>、每次活动都要有充分的准备，主题明确，计划周密，有中心发言人，记录详细，总结及时，每位教师都要有专用的教研活动笔记。</w:t>
      </w:r>
    </w:p>
    <w:p w14:paraId="5245A112" w14:textId="77777777" w:rsidR="00C27C5E" w:rsidRDefault="00C27C5E" w:rsidP="00C27C5E">
      <w:pPr>
        <w:autoSpaceDE w:val="0"/>
        <w:autoSpaceDN w:val="0"/>
        <w:spacing w:before="628" w:after="0" w:line="560" w:lineRule="exact"/>
        <w:ind w:firstLineChars="200" w:firstLine="640"/>
        <w:rPr>
          <w:rFonts w:ascii="仿宋" w:eastAsia="仿宋" w:hAnsi="仿宋"/>
          <w:color w:val="333333"/>
          <w:sz w:val="32"/>
          <w:lang w:eastAsia="zh-CN"/>
        </w:rPr>
      </w:pPr>
      <w:r w:rsidRPr="00C27C5E">
        <w:rPr>
          <w:rFonts w:ascii="仿宋" w:eastAsia="仿宋" w:hAnsi="仿宋"/>
          <w:color w:val="333333"/>
          <w:sz w:val="32"/>
          <w:lang w:eastAsia="zh-CN"/>
        </w:rPr>
        <w:t>4</w:t>
      </w:r>
      <w:r w:rsidRPr="00C27C5E">
        <w:rPr>
          <w:rFonts w:ascii="仿宋" w:eastAsia="仿宋" w:hAnsi="仿宋" w:hint="eastAsia"/>
          <w:color w:val="333333"/>
          <w:sz w:val="32"/>
          <w:lang w:eastAsia="zh-CN"/>
        </w:rPr>
        <w:t>、教研活动要有严明的纪律和要求，组长应做好考勤，教师不得随便请假，确保全员参加，严禁无故迟到早退。教务处要经常到教研组参加教研活动。</w:t>
      </w:r>
    </w:p>
    <w:p w14:paraId="5D74E5F7" w14:textId="77777777" w:rsidR="00C27C5E" w:rsidRDefault="00C27C5E" w:rsidP="00C27C5E">
      <w:pPr>
        <w:autoSpaceDE w:val="0"/>
        <w:autoSpaceDN w:val="0"/>
        <w:spacing w:before="628" w:after="0" w:line="560" w:lineRule="exact"/>
        <w:ind w:firstLineChars="200" w:firstLine="640"/>
        <w:rPr>
          <w:rFonts w:ascii="仿宋" w:eastAsia="仿宋" w:hAnsi="仿宋"/>
          <w:color w:val="333333"/>
          <w:sz w:val="32"/>
          <w:lang w:eastAsia="zh-CN"/>
        </w:rPr>
      </w:pPr>
      <w:r w:rsidRPr="00C27C5E">
        <w:rPr>
          <w:rFonts w:ascii="仿宋" w:eastAsia="仿宋" w:hAnsi="仿宋"/>
          <w:color w:val="333333"/>
          <w:sz w:val="32"/>
          <w:lang w:eastAsia="zh-CN"/>
        </w:rPr>
        <w:t>5</w:t>
      </w:r>
      <w:r w:rsidRPr="00C27C5E">
        <w:rPr>
          <w:rFonts w:ascii="仿宋" w:eastAsia="仿宋" w:hAnsi="仿宋" w:hint="eastAsia"/>
          <w:color w:val="333333"/>
          <w:sz w:val="32"/>
          <w:lang w:eastAsia="zh-CN"/>
        </w:rPr>
        <w:t>、全体教师在教研活动中都要积极参与、踊跃发言，认真记录，及时写出心得体会和小结，使教研活动落到实处。</w:t>
      </w:r>
    </w:p>
    <w:p w14:paraId="490EF476" w14:textId="5DC536D2" w:rsidR="00C27C5E" w:rsidRPr="00C27C5E" w:rsidRDefault="00C27C5E" w:rsidP="00C27C5E">
      <w:pPr>
        <w:tabs>
          <w:tab w:val="left" w:pos="5040"/>
        </w:tabs>
        <w:rPr>
          <w:rFonts w:ascii="仿宋" w:eastAsia="仿宋" w:hAnsi="仿宋"/>
          <w:sz w:val="32"/>
          <w:lang w:eastAsia="zh-CN"/>
        </w:rPr>
      </w:pPr>
      <w:r>
        <w:rPr>
          <w:rFonts w:ascii="仿宋" w:eastAsia="仿宋" w:hAnsi="仿宋" w:hint="eastAsia"/>
          <w:sz w:val="32"/>
          <w:lang w:eastAsia="zh-CN"/>
        </w:rPr>
        <w:tab/>
      </w:r>
    </w:p>
    <w:p w14:paraId="52D69645" w14:textId="2B259FEC" w:rsidR="00964912" w:rsidRPr="00C27C5E" w:rsidRDefault="00C27C5E" w:rsidP="00C27C5E">
      <w:pPr>
        <w:autoSpaceDE w:val="0"/>
        <w:autoSpaceDN w:val="0"/>
        <w:spacing w:before="628" w:after="0" w:line="560" w:lineRule="exact"/>
        <w:ind w:firstLineChars="200" w:firstLine="640"/>
        <w:rPr>
          <w:rFonts w:ascii="仿宋" w:eastAsia="仿宋" w:hAnsi="仿宋"/>
          <w:color w:val="333333"/>
          <w:sz w:val="32"/>
          <w:lang w:eastAsia="zh-CN"/>
        </w:rPr>
      </w:pPr>
      <w:r w:rsidRPr="00C27C5E">
        <w:rPr>
          <w:rFonts w:ascii="仿宋" w:eastAsia="仿宋" w:hAnsi="仿宋"/>
          <w:color w:val="333333"/>
          <w:sz w:val="32"/>
          <w:lang w:eastAsia="zh-CN"/>
        </w:rPr>
        <w:lastRenderedPageBreak/>
        <w:t>6</w:t>
      </w:r>
      <w:r w:rsidRPr="00C27C5E">
        <w:rPr>
          <w:rFonts w:ascii="仿宋" w:eastAsia="仿宋" w:hAnsi="仿宋" w:hint="eastAsia"/>
          <w:color w:val="333333"/>
          <w:sz w:val="32"/>
          <w:lang w:eastAsia="zh-CN"/>
        </w:rPr>
        <w:t>、每位教师每学期至少读一本教育教学理论专著，并作好读书笔记；每学期至少撰写一篇教学论文或教学经验总结</w:t>
      </w:r>
      <w:r>
        <w:rPr>
          <w:rFonts w:ascii="仿宋" w:eastAsia="仿宋" w:hAnsi="仿宋"/>
          <w:color w:val="333333"/>
          <w:sz w:val="32"/>
          <w:lang w:eastAsia="zh-CN"/>
        </w:rPr>
        <w:t>。</w:t>
      </w:r>
    </w:p>
    <w:p w14:paraId="666C5CCC" w14:textId="77777777" w:rsidR="00C27C5E" w:rsidRDefault="00B67985" w:rsidP="00C27C5E">
      <w:pPr>
        <w:autoSpaceDE w:val="0"/>
        <w:autoSpaceDN w:val="0"/>
        <w:spacing w:before="628" w:after="0" w:line="560" w:lineRule="exact"/>
        <w:ind w:left="1370"/>
        <w:rPr>
          <w:rFonts w:eastAsia="宋体"/>
          <w:lang w:eastAsia="zh-CN"/>
        </w:rPr>
      </w:pPr>
      <w:r>
        <w:rPr>
          <w:rFonts w:ascii="黑体" w:eastAsia="黑体" w:hAnsi="黑体"/>
          <w:color w:val="333333"/>
          <w:sz w:val="32"/>
          <w:lang w:eastAsia="zh-CN"/>
        </w:rPr>
        <w:t>四、教研活动的</w:t>
      </w:r>
      <w:r w:rsidR="00C27C5E" w:rsidRPr="00C27C5E">
        <w:rPr>
          <w:rFonts w:ascii="黑体" w:eastAsia="黑体" w:hAnsi="黑体" w:hint="eastAsia"/>
          <w:color w:val="333333"/>
          <w:sz w:val="32"/>
          <w:lang w:eastAsia="zh-CN"/>
        </w:rPr>
        <w:t>听课评课</w:t>
      </w:r>
    </w:p>
    <w:p w14:paraId="1098FE64" w14:textId="77777777" w:rsidR="00C27C5E" w:rsidRDefault="00C27C5E" w:rsidP="00C27C5E">
      <w:pPr>
        <w:autoSpaceDE w:val="0"/>
        <w:autoSpaceDN w:val="0"/>
        <w:spacing w:before="628" w:after="0" w:line="560" w:lineRule="exact"/>
        <w:ind w:firstLineChars="200" w:firstLine="640"/>
        <w:rPr>
          <w:rFonts w:eastAsia="宋体"/>
          <w:lang w:eastAsia="zh-CN"/>
        </w:rPr>
      </w:pPr>
      <w:r w:rsidRPr="00C27C5E">
        <w:rPr>
          <w:rFonts w:ascii="仿宋" w:eastAsia="仿宋" w:hAnsi="仿宋"/>
          <w:color w:val="333333"/>
          <w:sz w:val="32"/>
          <w:lang w:eastAsia="zh-CN"/>
        </w:rPr>
        <w:t>1</w:t>
      </w:r>
      <w:r w:rsidRPr="00C27C5E">
        <w:rPr>
          <w:rFonts w:ascii="仿宋" w:eastAsia="仿宋" w:hAnsi="仿宋" w:hint="eastAsia"/>
          <w:color w:val="333333"/>
          <w:sz w:val="32"/>
          <w:lang w:eastAsia="zh-CN"/>
        </w:rPr>
        <w:t>、实行课堂开放制度，任何人不得以任何理由拒绝校内人员或上级领导及来宾进入课堂听课。</w:t>
      </w:r>
    </w:p>
    <w:p w14:paraId="58067DC0" w14:textId="77777777" w:rsidR="00C27C5E" w:rsidRDefault="00C27C5E" w:rsidP="00C27C5E">
      <w:pPr>
        <w:autoSpaceDE w:val="0"/>
        <w:autoSpaceDN w:val="0"/>
        <w:spacing w:before="628" w:after="0" w:line="560" w:lineRule="exact"/>
        <w:ind w:firstLineChars="200" w:firstLine="640"/>
        <w:rPr>
          <w:rFonts w:eastAsia="宋体"/>
          <w:lang w:eastAsia="zh-CN"/>
        </w:rPr>
      </w:pPr>
      <w:r w:rsidRPr="00C27C5E">
        <w:rPr>
          <w:rFonts w:ascii="仿宋" w:eastAsia="仿宋" w:hAnsi="仿宋"/>
          <w:color w:val="333333"/>
          <w:sz w:val="32"/>
          <w:lang w:eastAsia="zh-CN"/>
        </w:rPr>
        <w:t>2</w:t>
      </w:r>
      <w:r w:rsidRPr="00C27C5E">
        <w:rPr>
          <w:rFonts w:ascii="仿宋" w:eastAsia="仿宋" w:hAnsi="仿宋" w:hint="eastAsia"/>
          <w:color w:val="333333"/>
          <w:sz w:val="32"/>
          <w:lang w:eastAsia="zh-CN"/>
        </w:rPr>
        <w:t>、各教研组或备课组每学期都要认真制定听课计划，听课不能集中于少数人、集中于某段时间，要使每个人都经常听课、被听课。一般每周都要有听课活动。</w:t>
      </w:r>
    </w:p>
    <w:p w14:paraId="6ABF8B23" w14:textId="77777777" w:rsidR="00C27C5E" w:rsidRDefault="00C27C5E" w:rsidP="00C27C5E">
      <w:pPr>
        <w:autoSpaceDE w:val="0"/>
        <w:autoSpaceDN w:val="0"/>
        <w:spacing w:before="628" w:after="0" w:line="560" w:lineRule="exact"/>
        <w:ind w:firstLineChars="200" w:firstLine="640"/>
        <w:rPr>
          <w:rFonts w:eastAsia="宋体"/>
          <w:lang w:eastAsia="zh-CN"/>
        </w:rPr>
      </w:pPr>
      <w:r>
        <w:rPr>
          <w:rFonts w:ascii="仿宋" w:eastAsia="仿宋" w:hAnsi="仿宋" w:hint="eastAsia"/>
          <w:color w:val="333333"/>
          <w:sz w:val="32"/>
          <w:lang w:eastAsia="zh-CN"/>
        </w:rPr>
        <w:t>3</w:t>
      </w:r>
      <w:r w:rsidRPr="00C27C5E">
        <w:rPr>
          <w:rFonts w:ascii="仿宋" w:eastAsia="仿宋" w:hAnsi="仿宋" w:hint="eastAsia"/>
          <w:color w:val="333333"/>
          <w:sz w:val="32"/>
          <w:lang w:eastAsia="zh-CN"/>
        </w:rPr>
        <w:t>、各学科每学期都应安排</w:t>
      </w:r>
      <w:r w:rsidRPr="00C27C5E">
        <w:rPr>
          <w:rFonts w:ascii="仿宋" w:eastAsia="仿宋" w:hAnsi="仿宋"/>
          <w:color w:val="333333"/>
          <w:sz w:val="32"/>
          <w:lang w:eastAsia="zh-CN"/>
        </w:rPr>
        <w:t>2</w:t>
      </w:r>
      <w:r w:rsidRPr="00C27C5E">
        <w:rPr>
          <w:rFonts w:ascii="仿宋" w:eastAsia="仿宋" w:hAnsi="仿宋" w:hint="eastAsia"/>
          <w:color w:val="333333"/>
          <w:sz w:val="32"/>
          <w:lang w:eastAsia="zh-CN"/>
        </w:rPr>
        <w:t>～</w:t>
      </w:r>
      <w:r w:rsidRPr="00C27C5E">
        <w:rPr>
          <w:rFonts w:ascii="仿宋" w:eastAsia="仿宋" w:hAnsi="仿宋"/>
          <w:color w:val="333333"/>
          <w:sz w:val="32"/>
          <w:lang w:eastAsia="zh-CN"/>
        </w:rPr>
        <w:t>3</w:t>
      </w:r>
      <w:r w:rsidRPr="00C27C5E">
        <w:rPr>
          <w:rFonts w:ascii="仿宋" w:eastAsia="仿宋" w:hAnsi="仿宋" w:hint="eastAsia"/>
          <w:color w:val="333333"/>
          <w:sz w:val="32"/>
          <w:lang w:eastAsia="zh-CN"/>
        </w:rPr>
        <w:t>次校级公开课</w:t>
      </w:r>
      <w:r w:rsidRPr="00C27C5E">
        <w:rPr>
          <w:rFonts w:ascii="仿宋" w:eastAsia="仿宋" w:hAnsi="仿宋"/>
          <w:color w:val="333333"/>
          <w:sz w:val="32"/>
          <w:lang w:eastAsia="zh-CN"/>
        </w:rPr>
        <w:t>,</w:t>
      </w:r>
      <w:r w:rsidRPr="00C27C5E">
        <w:rPr>
          <w:rFonts w:ascii="仿宋" w:eastAsia="仿宋" w:hAnsi="仿宋" w:hint="eastAsia"/>
          <w:color w:val="333333"/>
          <w:sz w:val="32"/>
          <w:lang w:eastAsia="zh-CN"/>
        </w:rPr>
        <w:t>邀请校内教师听课，要安排好时间、地点、内容和执教教师。学校鼓励非教学人员进课堂听课，以了解我校的教学情况，宣传我校的教学实力。</w:t>
      </w:r>
    </w:p>
    <w:p w14:paraId="0C950928" w14:textId="77777777" w:rsidR="00C27C5E" w:rsidRDefault="00C27C5E" w:rsidP="00C27C5E">
      <w:pPr>
        <w:autoSpaceDE w:val="0"/>
        <w:autoSpaceDN w:val="0"/>
        <w:spacing w:before="628" w:after="0" w:line="560" w:lineRule="exact"/>
        <w:ind w:firstLineChars="200" w:firstLine="640"/>
        <w:rPr>
          <w:rFonts w:eastAsia="宋体"/>
          <w:lang w:eastAsia="zh-CN"/>
        </w:rPr>
      </w:pPr>
      <w:r w:rsidRPr="00C27C5E">
        <w:rPr>
          <w:rFonts w:ascii="仿宋" w:eastAsia="仿宋" w:hAnsi="仿宋"/>
          <w:color w:val="333333"/>
          <w:sz w:val="32"/>
          <w:lang w:eastAsia="zh-CN"/>
        </w:rPr>
        <w:t>4</w:t>
      </w:r>
      <w:r w:rsidRPr="00C27C5E">
        <w:rPr>
          <w:rFonts w:ascii="仿宋" w:eastAsia="仿宋" w:hAnsi="仿宋" w:hint="eastAsia"/>
          <w:color w:val="333333"/>
          <w:sz w:val="32"/>
          <w:lang w:eastAsia="zh-CN"/>
        </w:rPr>
        <w:t>、实行“推门听课”制度。推门听课是对教学进行针对性调研、指导的重要途径。</w:t>
      </w:r>
    </w:p>
    <w:p w14:paraId="0B6B8CD6" w14:textId="77777777" w:rsidR="00C27C5E" w:rsidRDefault="00C27C5E" w:rsidP="00C27C5E">
      <w:pPr>
        <w:autoSpaceDE w:val="0"/>
        <w:autoSpaceDN w:val="0"/>
        <w:spacing w:before="628" w:after="0" w:line="560" w:lineRule="exact"/>
        <w:ind w:firstLineChars="200" w:firstLine="640"/>
        <w:rPr>
          <w:rFonts w:eastAsia="宋体"/>
          <w:lang w:eastAsia="zh-CN"/>
        </w:rPr>
      </w:pPr>
      <w:r w:rsidRPr="00C27C5E">
        <w:rPr>
          <w:rFonts w:ascii="仿宋" w:eastAsia="仿宋" w:hAnsi="仿宋"/>
          <w:color w:val="333333"/>
          <w:sz w:val="32"/>
          <w:lang w:eastAsia="zh-CN"/>
        </w:rPr>
        <w:t>5</w:t>
      </w:r>
      <w:r w:rsidRPr="00C27C5E">
        <w:rPr>
          <w:rFonts w:ascii="仿宋" w:eastAsia="仿宋" w:hAnsi="仿宋" w:hint="eastAsia"/>
          <w:color w:val="333333"/>
          <w:sz w:val="32"/>
          <w:lang w:eastAsia="zh-CN"/>
        </w:rPr>
        <w:t>、</w:t>
      </w:r>
      <w:r w:rsidRPr="00C27C5E">
        <w:rPr>
          <w:rFonts w:ascii="仿宋" w:eastAsia="仿宋" w:hAnsi="仿宋"/>
          <w:color w:val="333333"/>
          <w:sz w:val="32"/>
          <w:lang w:eastAsia="zh-CN"/>
        </w:rPr>
        <w:t xml:space="preserve"> </w:t>
      </w:r>
      <w:r w:rsidRPr="00C27C5E">
        <w:rPr>
          <w:rFonts w:ascii="仿宋" w:eastAsia="仿宋" w:hAnsi="仿宋" w:hint="eastAsia"/>
          <w:color w:val="333333"/>
          <w:sz w:val="32"/>
          <w:lang w:eastAsia="zh-CN"/>
        </w:rPr>
        <w:t>实行学校领导听课制度。校长、教务处的领导要深入课堂，了解课堂教学及教学改革情况，指导课堂教学和教学改革健康发展。校长每周听课不得少于</w:t>
      </w:r>
      <w:r w:rsidRPr="00C27C5E">
        <w:rPr>
          <w:rFonts w:ascii="仿宋" w:eastAsia="仿宋" w:hAnsi="仿宋"/>
          <w:color w:val="333333"/>
          <w:sz w:val="32"/>
          <w:lang w:eastAsia="zh-CN"/>
        </w:rPr>
        <w:t>4</w:t>
      </w:r>
      <w:r w:rsidRPr="00C27C5E">
        <w:rPr>
          <w:rFonts w:ascii="仿宋" w:eastAsia="仿宋" w:hAnsi="仿宋" w:hint="eastAsia"/>
          <w:color w:val="333333"/>
          <w:sz w:val="32"/>
          <w:lang w:eastAsia="zh-CN"/>
        </w:rPr>
        <w:t>节，教导处领导每周听课不得少于</w:t>
      </w:r>
      <w:r w:rsidRPr="00C27C5E">
        <w:rPr>
          <w:rFonts w:ascii="仿宋" w:eastAsia="仿宋" w:hAnsi="仿宋"/>
          <w:color w:val="333333"/>
          <w:sz w:val="32"/>
          <w:lang w:eastAsia="zh-CN"/>
        </w:rPr>
        <w:t>6</w:t>
      </w:r>
      <w:r w:rsidRPr="00C27C5E">
        <w:rPr>
          <w:rFonts w:ascii="仿宋" w:eastAsia="仿宋" w:hAnsi="仿宋" w:hint="eastAsia"/>
          <w:color w:val="333333"/>
          <w:sz w:val="32"/>
          <w:lang w:eastAsia="zh-CN"/>
        </w:rPr>
        <w:t>节。</w:t>
      </w:r>
    </w:p>
    <w:p w14:paraId="019BF7AC" w14:textId="77777777" w:rsidR="00C27C5E" w:rsidRDefault="00C27C5E" w:rsidP="00C27C5E">
      <w:pPr>
        <w:autoSpaceDE w:val="0"/>
        <w:autoSpaceDN w:val="0"/>
        <w:spacing w:before="628" w:after="0" w:line="560" w:lineRule="exact"/>
        <w:ind w:firstLineChars="200" w:firstLine="640"/>
        <w:rPr>
          <w:rFonts w:eastAsia="宋体"/>
          <w:lang w:eastAsia="zh-CN"/>
        </w:rPr>
      </w:pPr>
      <w:r w:rsidRPr="00C27C5E">
        <w:rPr>
          <w:rFonts w:ascii="仿宋" w:eastAsia="仿宋" w:hAnsi="仿宋"/>
          <w:color w:val="333333"/>
          <w:sz w:val="32"/>
          <w:lang w:eastAsia="zh-CN"/>
        </w:rPr>
        <w:t>6</w:t>
      </w:r>
      <w:r w:rsidRPr="00C27C5E">
        <w:rPr>
          <w:rFonts w:ascii="仿宋" w:eastAsia="仿宋" w:hAnsi="仿宋" w:hint="eastAsia"/>
          <w:color w:val="333333"/>
          <w:sz w:val="32"/>
          <w:lang w:eastAsia="zh-CN"/>
        </w:rPr>
        <w:t>、实行教师互相听课制度。每位教师每周听课不少于</w:t>
      </w:r>
      <w:r w:rsidRPr="00C27C5E">
        <w:rPr>
          <w:rFonts w:ascii="仿宋" w:eastAsia="仿宋" w:hAnsi="仿宋"/>
          <w:color w:val="333333"/>
          <w:sz w:val="32"/>
          <w:lang w:eastAsia="zh-CN"/>
        </w:rPr>
        <w:t>1</w:t>
      </w:r>
      <w:r w:rsidRPr="00C27C5E">
        <w:rPr>
          <w:rFonts w:ascii="仿宋" w:eastAsia="仿宋" w:hAnsi="仿宋" w:hint="eastAsia"/>
          <w:color w:val="333333"/>
          <w:sz w:val="32"/>
          <w:lang w:eastAsia="zh-CN"/>
        </w:rPr>
        <w:t>节，要诚心邀请他人听课评课；每学期每人至少举行</w:t>
      </w:r>
      <w:r w:rsidRPr="00C27C5E">
        <w:rPr>
          <w:rFonts w:ascii="仿宋" w:eastAsia="仿宋" w:hAnsi="仿宋"/>
          <w:color w:val="333333"/>
          <w:sz w:val="32"/>
          <w:lang w:eastAsia="zh-CN"/>
        </w:rPr>
        <w:t>1</w:t>
      </w:r>
      <w:r w:rsidRPr="00C27C5E">
        <w:rPr>
          <w:rFonts w:ascii="仿宋" w:eastAsia="仿宋" w:hAnsi="仿宋" w:hint="eastAsia"/>
          <w:color w:val="333333"/>
          <w:sz w:val="32"/>
          <w:lang w:eastAsia="zh-CN"/>
        </w:rPr>
        <w:t>次公开课。</w:t>
      </w:r>
    </w:p>
    <w:p w14:paraId="45314647" w14:textId="77777777" w:rsidR="00C27C5E" w:rsidRDefault="00C27C5E" w:rsidP="00C27C5E">
      <w:pPr>
        <w:autoSpaceDE w:val="0"/>
        <w:autoSpaceDN w:val="0"/>
        <w:spacing w:before="628" w:after="0" w:line="560" w:lineRule="exact"/>
        <w:ind w:firstLineChars="200" w:firstLine="640"/>
        <w:rPr>
          <w:rFonts w:eastAsia="宋体"/>
          <w:lang w:eastAsia="zh-CN"/>
        </w:rPr>
      </w:pPr>
      <w:r w:rsidRPr="00C27C5E">
        <w:rPr>
          <w:rFonts w:ascii="仿宋" w:eastAsia="仿宋" w:hAnsi="仿宋"/>
          <w:color w:val="333333"/>
          <w:sz w:val="32"/>
          <w:lang w:eastAsia="zh-CN"/>
        </w:rPr>
        <w:lastRenderedPageBreak/>
        <w:t>7</w:t>
      </w:r>
      <w:r w:rsidRPr="00C27C5E">
        <w:rPr>
          <w:rFonts w:ascii="仿宋" w:eastAsia="仿宋" w:hAnsi="仿宋" w:hint="eastAsia"/>
          <w:color w:val="333333"/>
          <w:sz w:val="32"/>
          <w:lang w:eastAsia="zh-CN"/>
        </w:rPr>
        <w:t>、听课人员要尊重授课教师的劳动，全面听、认真记。不得迟到、早退，要遵守课堂纪律，不得作任何影响教师上课和学生学习的事情。</w:t>
      </w:r>
    </w:p>
    <w:p w14:paraId="2E7D83D9" w14:textId="77777777" w:rsidR="00C27C5E" w:rsidRDefault="00C27C5E" w:rsidP="00C27C5E">
      <w:pPr>
        <w:autoSpaceDE w:val="0"/>
        <w:autoSpaceDN w:val="0"/>
        <w:spacing w:before="628" w:after="0" w:line="560" w:lineRule="exact"/>
        <w:ind w:firstLineChars="200" w:firstLine="640"/>
        <w:rPr>
          <w:rFonts w:eastAsia="宋体"/>
          <w:lang w:eastAsia="zh-CN"/>
        </w:rPr>
      </w:pPr>
      <w:r w:rsidRPr="00C27C5E">
        <w:rPr>
          <w:rFonts w:ascii="仿宋" w:eastAsia="仿宋" w:hAnsi="仿宋"/>
          <w:color w:val="333333"/>
          <w:sz w:val="32"/>
          <w:lang w:eastAsia="zh-CN"/>
        </w:rPr>
        <w:t>8</w:t>
      </w:r>
      <w:r w:rsidRPr="00C27C5E">
        <w:rPr>
          <w:rFonts w:ascii="仿宋" w:eastAsia="仿宋" w:hAnsi="仿宋" w:hint="eastAsia"/>
          <w:color w:val="333333"/>
          <w:sz w:val="32"/>
          <w:lang w:eastAsia="zh-CN"/>
        </w:rPr>
        <w:t>、学校举行的公开课或观摩课，应由专人负责召集听课教师评课，并认真做好评课纪录，写出评课总结，存入业务档案。</w:t>
      </w:r>
    </w:p>
    <w:p w14:paraId="56FA217D" w14:textId="77777777" w:rsidR="00C27C5E" w:rsidRDefault="00C27C5E" w:rsidP="00C27C5E">
      <w:pPr>
        <w:autoSpaceDE w:val="0"/>
        <w:autoSpaceDN w:val="0"/>
        <w:spacing w:before="628" w:after="0" w:line="560" w:lineRule="exact"/>
        <w:ind w:firstLineChars="200" w:firstLine="640"/>
        <w:rPr>
          <w:rFonts w:ascii="仿宋" w:eastAsia="仿宋" w:hAnsi="仿宋"/>
          <w:color w:val="333333"/>
          <w:sz w:val="32"/>
          <w:lang w:eastAsia="zh-CN"/>
        </w:rPr>
      </w:pPr>
      <w:r w:rsidRPr="00C27C5E">
        <w:rPr>
          <w:rFonts w:ascii="仿宋" w:eastAsia="仿宋" w:hAnsi="仿宋"/>
          <w:color w:val="333333"/>
          <w:sz w:val="32"/>
          <w:lang w:eastAsia="zh-CN"/>
        </w:rPr>
        <w:t>9</w:t>
      </w:r>
      <w:r w:rsidRPr="00C27C5E">
        <w:rPr>
          <w:rFonts w:ascii="仿宋" w:eastAsia="仿宋" w:hAnsi="仿宋" w:hint="eastAsia"/>
          <w:color w:val="333333"/>
          <w:sz w:val="32"/>
          <w:lang w:eastAsia="zh-CN"/>
        </w:rPr>
        <w:t>、听课教师要认真评课，实事求是，在肯定成绩和优点的同时，指出失误、不足及需商榷的问题。</w:t>
      </w:r>
    </w:p>
    <w:p w14:paraId="70B5FC29" w14:textId="5865DDC8" w:rsidR="00964912" w:rsidRPr="00C27C5E" w:rsidRDefault="00B67985" w:rsidP="00C27C5E">
      <w:pPr>
        <w:autoSpaceDE w:val="0"/>
        <w:autoSpaceDN w:val="0"/>
        <w:spacing w:before="628" w:after="0" w:line="560" w:lineRule="exact"/>
        <w:ind w:firstLineChars="2000" w:firstLine="6400"/>
        <w:rPr>
          <w:rFonts w:eastAsia="宋体"/>
          <w:lang w:eastAsia="zh-CN"/>
        </w:rPr>
      </w:pPr>
      <w:r>
        <w:rPr>
          <w:rFonts w:ascii="仿宋" w:eastAsia="仿宋" w:hAnsi="仿宋"/>
          <w:color w:val="333333"/>
          <w:sz w:val="32"/>
          <w:lang w:eastAsia="zh-CN"/>
        </w:rPr>
        <w:t>二零二</w:t>
      </w:r>
      <w:r w:rsidR="003043A2">
        <w:rPr>
          <w:rFonts w:ascii="仿宋" w:eastAsia="仿宋" w:hAnsi="仿宋" w:hint="eastAsia"/>
          <w:color w:val="333333"/>
          <w:sz w:val="32"/>
          <w:lang w:eastAsia="zh-CN"/>
        </w:rPr>
        <w:t>五</w:t>
      </w:r>
      <w:r>
        <w:rPr>
          <w:rFonts w:ascii="仿宋" w:eastAsia="仿宋" w:hAnsi="仿宋"/>
          <w:color w:val="333333"/>
          <w:sz w:val="32"/>
          <w:lang w:eastAsia="zh-CN"/>
        </w:rPr>
        <w:t>年五月</w:t>
      </w:r>
    </w:p>
    <w:sectPr w:rsidR="00964912" w:rsidRPr="00C27C5E" w:rsidSect="00034616">
      <w:pgSz w:w="11906" w:h="16838"/>
      <w:pgMar w:top="790" w:right="1396" w:bottom="592" w:left="1440" w:header="720" w:footer="720" w:gutter="0"/>
      <w:cols w:space="720" w:equalWidth="0">
        <w:col w:w="9070"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A09CF"/>
    <w:rsid w:val="0015074B"/>
    <w:rsid w:val="0029639D"/>
    <w:rsid w:val="003043A2"/>
    <w:rsid w:val="00326F90"/>
    <w:rsid w:val="00450C8B"/>
    <w:rsid w:val="004D55FE"/>
    <w:rsid w:val="00964912"/>
    <w:rsid w:val="00AA1D8D"/>
    <w:rsid w:val="00B47730"/>
    <w:rsid w:val="00B67985"/>
    <w:rsid w:val="00BB352A"/>
    <w:rsid w:val="00C27C5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B71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E2192-7989-45F5-BF33-FF3C4ED8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1534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Administrator</cp:lastModifiedBy>
  <cp:revision>6</cp:revision>
  <cp:lastPrinted>2025-11-07T11:49:00Z</cp:lastPrinted>
  <dcterms:created xsi:type="dcterms:W3CDTF">2013-12-23T23:15:00Z</dcterms:created>
  <dcterms:modified xsi:type="dcterms:W3CDTF">2025-11-07T11:49:00Z</dcterms:modified>
</cp:coreProperties>
</file>